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EB" w:rsidRPr="00A14858" w:rsidRDefault="00EC39C0" w:rsidP="00F60A48">
      <w:pPr>
        <w:jc w:val="center"/>
        <w:rPr>
          <w:rFonts w:asciiTheme="majorHAnsi" w:hAnsiTheme="majorHAnsi" w:cstheme="majorHAnsi"/>
          <w:b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t>PRIMER AVANCE DEL PROYECTO</w:t>
      </w:r>
    </w:p>
    <w:p w:rsidR="00B22FEB" w:rsidRPr="00A14858" w:rsidRDefault="00EC39C0" w:rsidP="00F60A48">
      <w:pPr>
        <w:jc w:val="center"/>
        <w:rPr>
          <w:rFonts w:asciiTheme="majorHAnsi" w:hAnsiTheme="majorHAnsi" w:cstheme="majorHAnsi"/>
          <w:b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t>Diseño de una Empresa Digital con Enfoque Organizaciona</w:t>
      </w:r>
      <w:bookmarkStart w:id="0" w:name="_GoBack"/>
      <w:bookmarkEnd w:id="0"/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t>l</w:t>
      </w:r>
    </w:p>
    <w:p w:rsidR="00B22FEB" w:rsidRPr="00A14858" w:rsidRDefault="00EC39C0" w:rsidP="00F60A48">
      <w:pPr>
        <w:jc w:val="center"/>
        <w:rPr>
          <w:rFonts w:asciiTheme="majorHAnsi" w:hAnsiTheme="majorHAnsi" w:cstheme="majorHAnsi"/>
          <w:b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t>Materia: Fundamentos de la Administración del Negocio Digital</w:t>
      </w:r>
    </w:p>
    <w:p w:rsidR="00F60A48" w:rsidRPr="00A14858" w:rsidRDefault="00F60A48">
      <w:pPr>
        <w:rPr>
          <w:rFonts w:asciiTheme="majorHAnsi" w:hAnsiTheme="majorHAnsi" w:cstheme="majorHAnsi"/>
          <w:b/>
          <w:color w:val="000000" w:themeColor="text1"/>
          <w:lang w:val="es-ES"/>
        </w:rPr>
      </w:pPr>
    </w:p>
    <w:p w:rsidR="00B22FEB" w:rsidRPr="00A14858" w:rsidRDefault="00EC39C0">
      <w:pPr>
        <w:rPr>
          <w:rFonts w:asciiTheme="majorHAnsi" w:hAnsiTheme="majorHAnsi" w:cstheme="majorHAnsi"/>
          <w:b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t>INTRODUCCIÓN AL PROYECTO</w:t>
      </w:r>
    </w:p>
    <w:p w:rsidR="00B22FEB" w:rsidRPr="00A14858" w:rsidRDefault="00EC39C0" w:rsidP="00F60A48">
      <w:pPr>
        <w:jc w:val="both"/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En esta primera entrega diseñarás una empresa digital ficticia (</w:t>
      </w:r>
      <w:proofErr w:type="spellStart"/>
      <w:r w:rsidRPr="00A14858">
        <w:rPr>
          <w:rFonts w:asciiTheme="majorHAnsi" w:hAnsiTheme="majorHAnsi" w:cstheme="majorHAnsi"/>
          <w:color w:val="000000" w:themeColor="text1"/>
          <w:lang w:val="es-ES"/>
        </w:rPr>
        <w:t>startup</w:t>
      </w:r>
      <w:proofErr w:type="spellEnd"/>
      <w:r w:rsidRPr="00A14858">
        <w:rPr>
          <w:rFonts w:asciiTheme="majorHAnsi" w:hAnsiTheme="majorHAnsi" w:cstheme="majorHAnsi"/>
          <w:color w:val="000000" w:themeColor="text1"/>
          <w:lang w:val="es-ES"/>
        </w:rPr>
        <w:t xml:space="preserve"> o pyme) que opere total o parcialmente en entornos digitales. El objetivo es aplicar los conceptos aprendidos sobre administración, estructura organizacional y cultura digital para construir los cimientos de tu empresa.</w:t>
      </w:r>
    </w:p>
    <w:p w:rsidR="00B22FEB" w:rsidRPr="00A14858" w:rsidRDefault="00EC39C0">
      <w:pPr>
        <w:rPr>
          <w:rFonts w:asciiTheme="majorHAnsi" w:hAnsiTheme="majorHAnsi" w:cstheme="majorHAnsi"/>
          <w:b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t>Esta entrega incluye: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- Fundamentos del modelo de negocio digital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- Estructura organizacional y funciones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- Cultura y comportamiento organizacional</w:t>
      </w:r>
    </w:p>
    <w:p w:rsidR="00B22FEB" w:rsidRPr="00A14858" w:rsidRDefault="00EC39C0">
      <w:pPr>
        <w:rPr>
          <w:rFonts w:asciiTheme="majorHAnsi" w:hAnsiTheme="majorHAnsi" w:cstheme="majorHAnsi"/>
          <w:b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t>OBJETIVO DE LA ACTIVIDAD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Aplicar los conocimientos de las Unidades 1, 2 y 3 para diseñar los elementos base de una empresa digital alineada a los retos y dinámicas del entorno digital.</w:t>
      </w:r>
    </w:p>
    <w:p w:rsidR="00B22FEB" w:rsidRPr="00A14858" w:rsidRDefault="00EC39C0">
      <w:pPr>
        <w:rPr>
          <w:rFonts w:asciiTheme="majorHAnsi" w:hAnsiTheme="majorHAnsi" w:cstheme="majorHAnsi"/>
          <w:b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t>PASO 1: DEFINE LA EMPRESA DIGITAL</w:t>
      </w:r>
      <w:r w:rsidR="00F60A48" w:rsidRPr="00A14858">
        <w:rPr>
          <w:rFonts w:asciiTheme="majorHAnsi" w:hAnsiTheme="majorHAnsi" w:cstheme="majorHAnsi"/>
          <w:b/>
          <w:color w:val="000000" w:themeColor="text1"/>
          <w:lang w:val="es-ES"/>
        </w:rPr>
        <w:t xml:space="preserve"> </w:t>
      </w:r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t>(Unidad 1: Fundamentos)</w:t>
      </w:r>
    </w:p>
    <w:p w:rsidR="00B22FEB" w:rsidRPr="00A14858" w:rsidRDefault="00EC39C0">
      <w:pPr>
        <w:rPr>
          <w:rFonts w:asciiTheme="majorHAnsi" w:hAnsiTheme="majorHAnsi" w:cstheme="majorHAnsi"/>
          <w:b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t>1.1 Nombre y descripción breve de la empresa</w:t>
      </w:r>
    </w:p>
    <w:p w:rsidR="00B22FEB" w:rsidRPr="00A14858" w:rsidRDefault="00EC39C0" w:rsidP="00F60A48">
      <w:pPr>
        <w:spacing w:after="0" w:line="240" w:lineRule="auto"/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Incluye:</w:t>
      </w:r>
    </w:p>
    <w:p w:rsidR="00B22FEB" w:rsidRPr="00A14858" w:rsidRDefault="00EC39C0" w:rsidP="00F60A48">
      <w:pPr>
        <w:spacing w:after="0" w:line="240" w:lineRule="auto"/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- Nombre comercial</w:t>
      </w:r>
    </w:p>
    <w:p w:rsidR="00B22FEB" w:rsidRPr="00A14858" w:rsidRDefault="00EC39C0" w:rsidP="00F60A48">
      <w:pPr>
        <w:spacing w:after="0" w:line="240" w:lineRule="auto"/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- Giro o industria</w:t>
      </w:r>
    </w:p>
    <w:p w:rsidR="00B22FEB" w:rsidRPr="00A14858" w:rsidRDefault="00EC39C0" w:rsidP="00F60A48">
      <w:pPr>
        <w:spacing w:after="0" w:line="240" w:lineRule="auto"/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- Qué vende (producto o servicio digital)</w:t>
      </w:r>
    </w:p>
    <w:p w:rsidR="00B22FEB" w:rsidRPr="00A14858" w:rsidRDefault="00EC39C0" w:rsidP="00F60A48">
      <w:pPr>
        <w:spacing w:after="0" w:line="240" w:lineRule="auto"/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- A quién va dirigido (público objetivo)</w:t>
      </w:r>
    </w:p>
    <w:p w:rsidR="00F60A48" w:rsidRPr="00A14858" w:rsidRDefault="00F60A48">
      <w:pPr>
        <w:rPr>
          <w:rFonts w:asciiTheme="majorHAnsi" w:hAnsiTheme="majorHAnsi" w:cstheme="majorHAnsi"/>
          <w:color w:val="000000" w:themeColor="text1"/>
          <w:lang w:val="es-ES"/>
        </w:rPr>
      </w:pP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Escribe aquí: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Nombre de la empresa: __________________________________________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Giro o sector: _________________________________________________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Producto/servicio digital: ______________________________________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Público objetivo: ______________</w:t>
      </w:r>
      <w:r w:rsidR="00BB7C5A" w:rsidRPr="00A14858">
        <w:rPr>
          <w:rFonts w:asciiTheme="majorHAnsi" w:hAnsiTheme="majorHAnsi" w:cstheme="majorHAnsi"/>
          <w:color w:val="000000" w:themeColor="text1"/>
          <w:lang w:val="es-ES"/>
        </w:rPr>
        <w:t>_______________________________</w:t>
      </w:r>
    </w:p>
    <w:p w:rsidR="00BB7C5A" w:rsidRPr="00A14858" w:rsidRDefault="00BB7C5A">
      <w:pPr>
        <w:rPr>
          <w:rFonts w:asciiTheme="majorHAnsi" w:hAnsiTheme="majorHAnsi" w:cstheme="majorHAnsi"/>
          <w:color w:val="000000" w:themeColor="text1"/>
          <w:lang w:val="es-ES"/>
        </w:rPr>
      </w:pPr>
    </w:p>
    <w:p w:rsidR="00B22FEB" w:rsidRPr="00A14858" w:rsidRDefault="00EC39C0">
      <w:pPr>
        <w:rPr>
          <w:rFonts w:asciiTheme="majorHAnsi" w:hAnsiTheme="majorHAnsi" w:cstheme="majorHAnsi"/>
          <w:b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lastRenderedPageBreak/>
        <w:t>1.2 Justificación desde la perspectiva de negocio digital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Explica por qué tu empresa está diseñada para operar en digital (automatización, escalabilidad, acceso a mercado global, reducción de costos, etc.).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Ejemplo: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“La empresa opera en digital ya que permite automatizar procesos de venta y atención al cliente mediante herramientas de gestión en la nube, lo que reduce costos y facilita la escalabilidad.”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Escribe aquí: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Justificación: _______________________________________________________________________________________________________________</w:t>
      </w:r>
    </w:p>
    <w:p w:rsidR="00B22FEB" w:rsidRPr="00A14858" w:rsidRDefault="00B22FEB">
      <w:pPr>
        <w:rPr>
          <w:rFonts w:asciiTheme="majorHAnsi" w:hAnsiTheme="majorHAnsi" w:cstheme="majorHAnsi"/>
          <w:color w:val="000000" w:themeColor="text1"/>
          <w:lang w:val="es-ES"/>
        </w:rPr>
      </w:pPr>
    </w:p>
    <w:p w:rsidR="00B22FEB" w:rsidRPr="00A14858" w:rsidRDefault="00F60A48">
      <w:pPr>
        <w:rPr>
          <w:rFonts w:asciiTheme="majorHAnsi" w:hAnsiTheme="majorHAnsi" w:cstheme="majorHAnsi"/>
          <w:b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t xml:space="preserve">1.3 elementos de administración digital aplicados 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En esta sección explicarás qué principios de la administración utilizaste para diseñar tu empresa digital y cómo se aplican específicamente en un entorno digital.</w:t>
      </w:r>
    </w:p>
    <w:p w:rsidR="00B22FEB" w:rsidRPr="00A14858" w:rsidRDefault="00EC39C0" w:rsidP="00F60A48">
      <w:pPr>
        <w:spacing w:after="0" w:line="240" w:lineRule="auto"/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Considera incluir:</w:t>
      </w:r>
    </w:p>
    <w:p w:rsidR="00B22FEB" w:rsidRPr="00A14858" w:rsidRDefault="00EC39C0" w:rsidP="00F60A48">
      <w:pPr>
        <w:spacing w:after="0" w:line="240" w:lineRule="auto"/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- Planeación estratégica digital</w:t>
      </w:r>
    </w:p>
    <w:p w:rsidR="00B22FEB" w:rsidRPr="00A14858" w:rsidRDefault="00EC39C0" w:rsidP="00F60A48">
      <w:pPr>
        <w:spacing w:after="0" w:line="240" w:lineRule="auto"/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- Funciones administrativas (planeación, organización, dirección, control)</w:t>
      </w:r>
    </w:p>
    <w:p w:rsidR="00B22FEB" w:rsidRPr="00A14858" w:rsidRDefault="00EC39C0" w:rsidP="00F60A48">
      <w:pPr>
        <w:spacing w:after="0" w:line="240" w:lineRule="auto"/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- Digitalización de procesos</w:t>
      </w:r>
    </w:p>
    <w:p w:rsidR="00B22FEB" w:rsidRPr="00A14858" w:rsidRDefault="00EC39C0" w:rsidP="00F60A48">
      <w:pPr>
        <w:spacing w:after="0" w:line="240" w:lineRule="auto"/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- Uso de tecnología como base operativa</w:t>
      </w:r>
    </w:p>
    <w:p w:rsidR="00B22FEB" w:rsidRPr="00A14858" w:rsidRDefault="00EC39C0" w:rsidP="00F60A48">
      <w:pPr>
        <w:spacing w:after="0" w:line="240" w:lineRule="auto"/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- Toma de decisiones basada en datos</w:t>
      </w:r>
    </w:p>
    <w:p w:rsidR="00B22FEB" w:rsidRPr="00A14858" w:rsidRDefault="00B22FEB">
      <w:pPr>
        <w:rPr>
          <w:rFonts w:asciiTheme="majorHAnsi" w:hAnsiTheme="majorHAnsi" w:cstheme="majorHAnsi"/>
          <w:color w:val="000000" w:themeColor="text1"/>
          <w:lang w:val="es-ES"/>
        </w:rPr>
      </w:pP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a) PLANEACIÓN ESTRATÉGICA DIGITAL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Ejemplo: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“La planeación estratégica se basa en tendencias de e-</w:t>
      </w:r>
      <w:proofErr w:type="spellStart"/>
      <w:r w:rsidRPr="00A14858">
        <w:rPr>
          <w:rFonts w:asciiTheme="majorHAnsi" w:hAnsiTheme="majorHAnsi" w:cstheme="majorHAnsi"/>
          <w:color w:val="000000" w:themeColor="text1"/>
          <w:lang w:val="es-ES"/>
        </w:rPr>
        <w:t>commerce</w:t>
      </w:r>
      <w:proofErr w:type="spellEnd"/>
      <w:r w:rsidRPr="00A14858">
        <w:rPr>
          <w:rFonts w:asciiTheme="majorHAnsi" w:hAnsiTheme="majorHAnsi" w:cstheme="majorHAnsi"/>
          <w:color w:val="000000" w:themeColor="text1"/>
          <w:lang w:val="es-ES"/>
        </w:rPr>
        <w:t xml:space="preserve"> mediante análisis con Google </w:t>
      </w:r>
      <w:proofErr w:type="spellStart"/>
      <w:r w:rsidRPr="00A14858">
        <w:rPr>
          <w:rFonts w:asciiTheme="majorHAnsi" w:hAnsiTheme="majorHAnsi" w:cstheme="majorHAnsi"/>
          <w:color w:val="000000" w:themeColor="text1"/>
          <w:lang w:val="es-ES"/>
        </w:rPr>
        <w:t>Trends</w:t>
      </w:r>
      <w:proofErr w:type="spellEnd"/>
      <w:r w:rsidRPr="00A14858">
        <w:rPr>
          <w:rFonts w:asciiTheme="majorHAnsi" w:hAnsiTheme="majorHAnsi" w:cstheme="majorHAnsi"/>
          <w:color w:val="000000" w:themeColor="text1"/>
          <w:lang w:val="es-ES"/>
        </w:rPr>
        <w:t xml:space="preserve"> y datos de comportamiento del usuario en redes sociales. Esto permite definir objetivos orientados a conversión digital y posicionamiento online.”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Escribe aquí: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_____________________________________________________________________________________________________</w:t>
      </w:r>
      <w:r w:rsidR="00F60A48" w:rsidRPr="00A14858">
        <w:rPr>
          <w:rFonts w:asciiTheme="majorHAnsi" w:hAnsiTheme="majorHAnsi" w:cstheme="majorHAnsi"/>
          <w:color w:val="000000" w:themeColor="text1"/>
          <w:lang w:val="es-ES"/>
        </w:rPr>
        <w:t>______________________</w:t>
      </w:r>
    </w:p>
    <w:p w:rsidR="00B22FEB" w:rsidRPr="00A14858" w:rsidRDefault="00B22FEB">
      <w:pPr>
        <w:rPr>
          <w:rFonts w:asciiTheme="majorHAnsi" w:hAnsiTheme="majorHAnsi" w:cstheme="majorHAnsi"/>
          <w:color w:val="000000" w:themeColor="text1"/>
          <w:lang w:val="es-ES"/>
        </w:rPr>
      </w:pPr>
    </w:p>
    <w:p w:rsidR="00B22FEB" w:rsidRPr="00A14858" w:rsidRDefault="00B22FEB">
      <w:pPr>
        <w:rPr>
          <w:rFonts w:asciiTheme="majorHAnsi" w:hAnsiTheme="majorHAnsi" w:cstheme="majorHAnsi"/>
          <w:color w:val="000000" w:themeColor="text1"/>
          <w:lang w:val="es-ES"/>
        </w:rPr>
      </w:pPr>
    </w:p>
    <w:p w:rsidR="00B22FEB" w:rsidRPr="00A14858" w:rsidRDefault="00F60A48">
      <w:pPr>
        <w:rPr>
          <w:rFonts w:asciiTheme="majorHAnsi" w:hAnsiTheme="majorHAnsi" w:cstheme="majorHAnsi"/>
          <w:b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lastRenderedPageBreak/>
        <w:t>B) Funciones Administrativas Aplicadas Al Entorno Digital</w:t>
      </w:r>
    </w:p>
    <w:p w:rsidR="00B22FEB" w:rsidRPr="00A14858" w:rsidRDefault="00F60A48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Función administrativa:</w:t>
      </w:r>
      <w:r w:rsidR="00EC39C0" w:rsidRPr="00A14858">
        <w:rPr>
          <w:rFonts w:asciiTheme="majorHAnsi" w:hAnsiTheme="majorHAnsi" w:cstheme="majorHAnsi"/>
          <w:color w:val="000000" w:themeColor="text1"/>
          <w:lang w:val="es-ES"/>
        </w:rPr>
        <w:t xml:space="preserve"> Aplicación digital</w:t>
      </w:r>
    </w:p>
    <w:p w:rsidR="00B22FEB" w:rsidRPr="00A14858" w:rsidRDefault="00F60A48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Planeación:</w:t>
      </w:r>
      <w:r w:rsidR="00EC39C0" w:rsidRPr="00A14858">
        <w:rPr>
          <w:rFonts w:asciiTheme="majorHAnsi" w:hAnsiTheme="majorHAnsi" w:cstheme="majorHAnsi"/>
          <w:color w:val="000000" w:themeColor="text1"/>
          <w:lang w:val="es-ES"/>
        </w:rPr>
        <w:t xml:space="preserve"> Estrategias basadas en analítica y datos web</w:t>
      </w:r>
    </w:p>
    <w:p w:rsidR="00B22FEB" w:rsidRPr="00A14858" w:rsidRDefault="00F60A48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Organización:</w:t>
      </w:r>
      <w:r w:rsidR="00EC39C0" w:rsidRPr="00A14858">
        <w:rPr>
          <w:rFonts w:asciiTheme="majorHAnsi" w:hAnsiTheme="majorHAnsi" w:cstheme="majorHAnsi"/>
          <w:color w:val="000000" w:themeColor="text1"/>
          <w:lang w:val="es-ES"/>
        </w:rPr>
        <w:t xml:space="preserve"> Equipos remotos, roles digitales, procesos en nube</w:t>
      </w:r>
    </w:p>
    <w:p w:rsidR="00B22FEB" w:rsidRPr="00A14858" w:rsidRDefault="00F60A48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 xml:space="preserve">Dirección: </w:t>
      </w:r>
      <w:r w:rsidR="00EC39C0" w:rsidRPr="00A14858">
        <w:rPr>
          <w:rFonts w:asciiTheme="majorHAnsi" w:hAnsiTheme="majorHAnsi" w:cstheme="majorHAnsi"/>
          <w:color w:val="000000" w:themeColor="text1"/>
          <w:lang w:val="es-ES"/>
        </w:rPr>
        <w:t>Liderazgo digital y retroalimentación virtual</w:t>
      </w:r>
    </w:p>
    <w:p w:rsidR="00B22FEB" w:rsidRPr="00A14858" w:rsidRDefault="00F60A48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 xml:space="preserve">Control: </w:t>
      </w:r>
      <w:r w:rsidR="00EC39C0" w:rsidRPr="00A14858">
        <w:rPr>
          <w:rFonts w:asciiTheme="majorHAnsi" w:hAnsiTheme="majorHAnsi" w:cstheme="majorHAnsi"/>
          <w:color w:val="000000" w:themeColor="text1"/>
          <w:lang w:val="es-ES"/>
        </w:rPr>
        <w:t xml:space="preserve"> </w:t>
      </w:r>
      <w:proofErr w:type="spellStart"/>
      <w:r w:rsidR="00EC39C0" w:rsidRPr="00A14858">
        <w:rPr>
          <w:rFonts w:asciiTheme="majorHAnsi" w:hAnsiTheme="majorHAnsi" w:cstheme="majorHAnsi"/>
          <w:color w:val="000000" w:themeColor="text1"/>
          <w:lang w:val="es-ES"/>
        </w:rPr>
        <w:t>KPIs</w:t>
      </w:r>
      <w:proofErr w:type="spellEnd"/>
      <w:r w:rsidR="00EC39C0" w:rsidRPr="00A14858">
        <w:rPr>
          <w:rFonts w:asciiTheme="majorHAnsi" w:hAnsiTheme="majorHAnsi" w:cstheme="majorHAnsi"/>
          <w:color w:val="000000" w:themeColor="text1"/>
          <w:lang w:val="es-ES"/>
        </w:rPr>
        <w:t xml:space="preserve">, </w:t>
      </w:r>
      <w:proofErr w:type="spellStart"/>
      <w:r w:rsidR="00EC39C0" w:rsidRPr="00A14858">
        <w:rPr>
          <w:rFonts w:asciiTheme="majorHAnsi" w:hAnsiTheme="majorHAnsi" w:cstheme="majorHAnsi"/>
          <w:color w:val="000000" w:themeColor="text1"/>
          <w:lang w:val="es-ES"/>
        </w:rPr>
        <w:t>dashboards</w:t>
      </w:r>
      <w:proofErr w:type="spellEnd"/>
      <w:r w:rsidR="00EC39C0" w:rsidRPr="00A14858">
        <w:rPr>
          <w:rFonts w:asciiTheme="majorHAnsi" w:hAnsiTheme="majorHAnsi" w:cstheme="majorHAnsi"/>
          <w:color w:val="000000" w:themeColor="text1"/>
          <w:lang w:val="es-ES"/>
        </w:rPr>
        <w:t>, métricas en tiempo real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Ejemplo: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“El control se basa en indicadores como CPA, retención, tráfico orgánico y ticket promedio.”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Escribe aquí</w:t>
      </w:r>
      <w:r w:rsidR="00F60A48" w:rsidRPr="00A14858">
        <w:rPr>
          <w:rFonts w:asciiTheme="majorHAnsi" w:hAnsiTheme="majorHAnsi" w:cstheme="majorHAnsi"/>
          <w:color w:val="000000" w:themeColor="text1"/>
          <w:lang w:val="es-ES"/>
        </w:rPr>
        <w:t xml:space="preserve"> tu análisis en cada etapa del proceso administrativo</w:t>
      </w:r>
      <w:r w:rsidRPr="00A14858">
        <w:rPr>
          <w:rFonts w:asciiTheme="majorHAnsi" w:hAnsiTheme="majorHAnsi" w:cstheme="majorHAnsi"/>
          <w:color w:val="000000" w:themeColor="text1"/>
          <w:lang w:val="es-ES"/>
        </w:rPr>
        <w:t>: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______________________________________________________________________________________________</w:t>
      </w:r>
      <w:r w:rsidR="00F60A48" w:rsidRPr="00A14858">
        <w:rPr>
          <w:rFonts w:asciiTheme="majorHAnsi" w:hAnsiTheme="majorHAnsi" w:cstheme="majorHAnsi"/>
          <w:color w:val="000000" w:themeColor="text1"/>
          <w:lang w:val="es-ES"/>
        </w:rPr>
        <w:t>_____________________________</w:t>
      </w:r>
    </w:p>
    <w:p w:rsidR="00B22FEB" w:rsidRPr="00A14858" w:rsidRDefault="00EC39C0">
      <w:pPr>
        <w:rPr>
          <w:rFonts w:asciiTheme="majorHAnsi" w:hAnsiTheme="majorHAnsi" w:cstheme="majorHAnsi"/>
          <w:b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t>c</w:t>
      </w:r>
      <w:r w:rsidR="00F60A48" w:rsidRPr="00A14858">
        <w:rPr>
          <w:rFonts w:asciiTheme="majorHAnsi" w:hAnsiTheme="majorHAnsi" w:cstheme="majorHAnsi"/>
          <w:b/>
          <w:color w:val="000000" w:themeColor="text1"/>
          <w:lang w:val="es-ES"/>
        </w:rPr>
        <w:t>) Tecnología Como Eje Del Negocio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Ejemplo: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"Se utiliza CRM en la nube, automatización de marketing y ERP integrado a sistemas de inventario.”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Escribe aquí: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_______________________________________________________________</w:t>
      </w:r>
      <w:r w:rsidR="00F60A48" w:rsidRPr="00A14858">
        <w:rPr>
          <w:rFonts w:asciiTheme="majorHAnsi" w:hAnsiTheme="majorHAnsi" w:cstheme="majorHAnsi"/>
          <w:color w:val="000000" w:themeColor="text1"/>
          <w:lang w:val="es-ES"/>
        </w:rPr>
        <w:t>____________________________________________________________</w:t>
      </w:r>
    </w:p>
    <w:p w:rsidR="00B22FEB" w:rsidRPr="00A14858" w:rsidRDefault="00F60A48">
      <w:pPr>
        <w:rPr>
          <w:rFonts w:asciiTheme="majorHAnsi" w:hAnsiTheme="majorHAnsi" w:cstheme="majorHAnsi"/>
          <w:b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t>d) Digitalización De Procesos Internos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Ejemplo: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"Los procesos de facturación, pagos y seguimiento post-venta son digitales mediante API bancarias.”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Escribe aquí:</w:t>
      </w:r>
    </w:p>
    <w:p w:rsidR="00B22FEB" w:rsidRPr="00A14858" w:rsidRDefault="00F60A48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___________________________________________________________________________________________________________________________</w:t>
      </w:r>
    </w:p>
    <w:p w:rsidR="00B22FEB" w:rsidRPr="00A14858" w:rsidRDefault="00EC39C0">
      <w:pPr>
        <w:rPr>
          <w:rFonts w:asciiTheme="majorHAnsi" w:hAnsiTheme="majorHAnsi" w:cstheme="majorHAnsi"/>
          <w:b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b/>
          <w:color w:val="000000" w:themeColor="text1"/>
          <w:lang w:val="es-ES"/>
        </w:rPr>
        <w:t xml:space="preserve">e) </w:t>
      </w:r>
      <w:r w:rsidR="00F60A48" w:rsidRPr="00A14858">
        <w:rPr>
          <w:rFonts w:asciiTheme="majorHAnsi" w:hAnsiTheme="majorHAnsi" w:cstheme="majorHAnsi"/>
          <w:b/>
          <w:color w:val="000000" w:themeColor="text1"/>
          <w:lang w:val="es-ES"/>
        </w:rPr>
        <w:t>Toma De Decisiones Basada En Datos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Ejemplo: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 xml:space="preserve">"El desarrollo de productos se basa en análisis de cohortes, sesiones y mapas de calor capturados con </w:t>
      </w:r>
      <w:proofErr w:type="spellStart"/>
      <w:r w:rsidRPr="00A14858">
        <w:rPr>
          <w:rFonts w:asciiTheme="majorHAnsi" w:hAnsiTheme="majorHAnsi" w:cstheme="majorHAnsi"/>
          <w:color w:val="000000" w:themeColor="text1"/>
          <w:lang w:val="es-ES"/>
        </w:rPr>
        <w:t>Hotjar</w:t>
      </w:r>
      <w:proofErr w:type="spellEnd"/>
      <w:r w:rsidRPr="00A14858">
        <w:rPr>
          <w:rFonts w:asciiTheme="majorHAnsi" w:hAnsiTheme="majorHAnsi" w:cstheme="majorHAnsi"/>
          <w:color w:val="000000" w:themeColor="text1"/>
          <w:lang w:val="es-ES"/>
        </w:rPr>
        <w:t>."</w:t>
      </w:r>
    </w:p>
    <w:p w:rsidR="00B22FEB" w:rsidRPr="00A14858" w:rsidRDefault="00EC39C0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t>Escribe aquí:</w:t>
      </w:r>
    </w:p>
    <w:p w:rsidR="00B22FEB" w:rsidRPr="00A14858" w:rsidRDefault="00F60A48">
      <w:pPr>
        <w:rPr>
          <w:rFonts w:asciiTheme="majorHAnsi" w:hAnsiTheme="majorHAnsi" w:cstheme="majorHAnsi"/>
          <w:color w:val="000000" w:themeColor="text1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lang w:val="es-ES"/>
        </w:rPr>
        <w:lastRenderedPageBreak/>
        <w:t>__________________________________________________________________________________________________________________________</w:t>
      </w:r>
    </w:p>
    <w:p w:rsidR="00BB7C5A" w:rsidRPr="00A14858" w:rsidRDefault="00BB7C5A" w:rsidP="008F0DDB">
      <w:pPr>
        <w:pStyle w:val="Ttulo3"/>
        <w:rPr>
          <w:rStyle w:val="Textoennegrita"/>
          <w:rFonts w:cstheme="majorHAnsi"/>
          <w:b/>
          <w:bCs/>
          <w:color w:val="000000" w:themeColor="text1"/>
          <w:lang w:val="es-ES"/>
        </w:rPr>
      </w:pPr>
    </w:p>
    <w:p w:rsidR="008F0DDB" w:rsidRPr="00A14858" w:rsidRDefault="008F0DDB" w:rsidP="00BB7C5A">
      <w:pPr>
        <w:pStyle w:val="Ttulo3"/>
        <w:rPr>
          <w:rFonts w:cstheme="majorHAnsi"/>
          <w:color w:val="000000" w:themeColor="text1"/>
          <w:lang w:val="es-ES"/>
        </w:rPr>
      </w:pPr>
      <w:r w:rsidRPr="00A14858">
        <w:rPr>
          <w:rStyle w:val="Textoennegrita"/>
          <w:rFonts w:cstheme="majorHAnsi"/>
          <w:b/>
          <w:bCs/>
          <w:color w:val="000000" w:themeColor="text1"/>
          <w:lang w:val="es-ES"/>
        </w:rPr>
        <w:t>PASO 2: Diseña la Estructura Organizacional</w:t>
      </w:r>
      <w:r w:rsidR="00BB7C5A" w:rsidRPr="00A14858">
        <w:rPr>
          <w:rStyle w:val="Textoennegrita"/>
          <w:rFonts w:cstheme="majorHAnsi"/>
          <w:b/>
          <w:bCs/>
          <w:color w:val="000000" w:themeColor="text1"/>
          <w:lang w:val="es-ES"/>
        </w:rPr>
        <w:t xml:space="preserve"> </w:t>
      </w:r>
      <w:r w:rsidRPr="00A14858">
        <w:rPr>
          <w:rStyle w:val="nfasis"/>
          <w:rFonts w:cstheme="majorHAnsi"/>
          <w:i w:val="0"/>
          <w:color w:val="000000" w:themeColor="text1"/>
          <w:lang w:val="es-ES"/>
        </w:rPr>
        <w:t>(Unidad 2: Organización y áreas funcionales)</w:t>
      </w:r>
    </w:p>
    <w:p w:rsidR="008F0DDB" w:rsidRPr="00A14858" w:rsidRDefault="008F0DDB" w:rsidP="008F0DDB">
      <w:pPr>
        <w:pStyle w:val="Ttulo4"/>
        <w:rPr>
          <w:rFonts w:cstheme="majorHAnsi"/>
          <w:i w:val="0"/>
          <w:color w:val="000000" w:themeColor="text1"/>
          <w:lang w:val="es-ES"/>
        </w:rPr>
      </w:pPr>
      <w:r w:rsidRPr="00A14858">
        <w:rPr>
          <w:rStyle w:val="Textoennegrita"/>
          <w:rFonts w:cstheme="majorHAnsi"/>
          <w:b/>
          <w:bCs/>
          <w:i w:val="0"/>
          <w:color w:val="000000" w:themeColor="text1"/>
          <w:lang w:val="es-ES"/>
        </w:rPr>
        <w:t>2.1 Tipo de estructura organizacional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Selecciona el modelo que usarás y explícalo: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  <w:lang w:val="es-ES"/>
        </w:rPr>
        <w:t xml:space="preserve">Marca con </w:t>
      </w:r>
      <w:r w:rsidRPr="00A14858">
        <w:rPr>
          <w:rStyle w:val="Textoennegrita"/>
          <w:rFonts w:ascii="Segoe UI Symbol" w:hAnsi="Segoe UI Symbol" w:cs="Segoe UI Symbol"/>
          <w:color w:val="000000" w:themeColor="text1"/>
          <w:sz w:val="22"/>
          <w:szCs w:val="22"/>
          <w:lang w:val="es-ES"/>
        </w:rPr>
        <w:t>✔</w:t>
      </w:r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  <w:lang w:val="es-ES"/>
        </w:rPr>
        <w:t xml:space="preserve"> una opción: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[ ] Jerárquica</w:t>
      </w: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br/>
        <w:t>[ ] Funcional</w:t>
      </w: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br/>
        <w:t>[ ] Matricial</w:t>
      </w: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br/>
        <w:t>[ ] Descentralizada</w:t>
      </w: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br/>
        <w:t>[ ] Otra: ___________________________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proofErr w:type="spellStart"/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>Justificación</w:t>
      </w:r>
      <w:proofErr w:type="spellEnd"/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 xml:space="preserve"> de la </w:t>
      </w:r>
      <w:proofErr w:type="spellStart"/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>elección</w:t>
      </w:r>
      <w:proofErr w:type="spellEnd"/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>:</w:t>
      </w:r>
    </w:p>
    <w:p w:rsidR="008F0DDB" w:rsidRPr="00A14858" w:rsidRDefault="00A14858" w:rsidP="008F0DDB">
      <w:pPr>
        <w:rPr>
          <w:rFonts w:asciiTheme="majorHAnsi" w:hAnsiTheme="majorHAnsi" w:cstheme="majorHAnsi"/>
          <w:color w:val="000000" w:themeColor="text1"/>
        </w:rPr>
      </w:pPr>
      <w:r w:rsidRPr="00A14858">
        <w:rPr>
          <w:rFonts w:asciiTheme="majorHAnsi" w:hAnsiTheme="majorHAnsi" w:cstheme="majorHAnsi"/>
          <w:color w:val="000000" w:themeColor="text1"/>
        </w:rPr>
        <w:pict>
          <v:rect id="_x0000_i1025" style="width:0;height:1.5pt" o:hralign="center" o:hrstd="t" o:hr="t" fillcolor="#a0a0a0" stroked="f"/>
        </w:pict>
      </w:r>
    </w:p>
    <w:p w:rsidR="008F0DDB" w:rsidRPr="00A14858" w:rsidRDefault="00A14858" w:rsidP="008F0DDB">
      <w:pPr>
        <w:rPr>
          <w:rFonts w:asciiTheme="majorHAnsi" w:hAnsiTheme="majorHAnsi" w:cstheme="majorHAnsi"/>
          <w:color w:val="000000" w:themeColor="text1"/>
        </w:rPr>
      </w:pPr>
      <w:r w:rsidRPr="00A14858">
        <w:rPr>
          <w:rFonts w:asciiTheme="majorHAnsi" w:hAnsiTheme="majorHAnsi" w:cstheme="majorHAnsi"/>
          <w:color w:val="000000" w:themeColor="text1"/>
        </w:rPr>
        <w:pict>
          <v:rect id="_x0000_i1026" style="width:0;height:1.5pt" o:hralign="center" o:hrstd="t" o:hr="t" fillcolor="#a0a0a0" stroked="f"/>
        </w:pict>
      </w:r>
    </w:p>
    <w:p w:rsidR="008F0DDB" w:rsidRPr="00A14858" w:rsidRDefault="00A14858" w:rsidP="008F0DDB">
      <w:pPr>
        <w:rPr>
          <w:rFonts w:asciiTheme="majorHAnsi" w:hAnsiTheme="majorHAnsi" w:cstheme="majorHAnsi"/>
          <w:color w:val="000000" w:themeColor="text1"/>
        </w:rPr>
      </w:pPr>
      <w:r w:rsidRPr="00A14858">
        <w:rPr>
          <w:rFonts w:asciiTheme="majorHAnsi" w:hAnsiTheme="majorHAnsi" w:cstheme="majorHAnsi"/>
          <w:color w:val="000000" w:themeColor="text1"/>
        </w:rPr>
        <w:pict>
          <v:rect id="_x0000_i1027" style="width:0;height:1.5pt" o:hralign="center" o:hrstd="t" o:hr="t" fillcolor="#a0a0a0" stroked="f"/>
        </w:pict>
      </w:r>
    </w:p>
    <w:p w:rsidR="008F0DDB" w:rsidRPr="00A14858" w:rsidRDefault="008F0DDB" w:rsidP="008F0DDB">
      <w:pPr>
        <w:pStyle w:val="Ttulo4"/>
        <w:rPr>
          <w:rFonts w:cstheme="majorHAnsi"/>
          <w:i w:val="0"/>
          <w:color w:val="000000" w:themeColor="text1"/>
          <w:lang w:val="es-ES"/>
        </w:rPr>
      </w:pPr>
      <w:r w:rsidRPr="00A14858">
        <w:rPr>
          <w:rStyle w:val="Textoennegrita"/>
          <w:rFonts w:cstheme="majorHAnsi"/>
          <w:b/>
          <w:bCs/>
          <w:i w:val="0"/>
          <w:color w:val="000000" w:themeColor="text1"/>
          <w:lang w:val="es-ES"/>
        </w:rPr>
        <w:t>2.2 Representación del organigrama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Dibuja o describe la estructura básica de tu organización.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Espacio para organigrama: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(Insertar aquí diagrama o descripción)</w:t>
      </w:r>
    </w:p>
    <w:p w:rsidR="008F0DDB" w:rsidRPr="00A14858" w:rsidRDefault="00A14858" w:rsidP="008F0DDB">
      <w:pPr>
        <w:rPr>
          <w:rFonts w:asciiTheme="majorHAnsi" w:hAnsiTheme="majorHAnsi" w:cstheme="majorHAnsi"/>
          <w:color w:val="000000" w:themeColor="text1"/>
        </w:rPr>
      </w:pPr>
      <w:r w:rsidRPr="00A14858">
        <w:rPr>
          <w:rFonts w:asciiTheme="majorHAnsi" w:hAnsiTheme="majorHAnsi" w:cstheme="majorHAnsi"/>
          <w:color w:val="000000" w:themeColor="text1"/>
        </w:rPr>
        <w:pict>
          <v:rect id="_x0000_i1028" style="width:0;height:1.5pt" o:hralign="center" o:hrstd="t" o:hr="t" fillcolor="#a0a0a0" stroked="f"/>
        </w:pict>
      </w:r>
    </w:p>
    <w:p w:rsidR="00C26487" w:rsidRPr="00A14858" w:rsidRDefault="00A14858" w:rsidP="00C26487">
      <w:pPr>
        <w:rPr>
          <w:rFonts w:asciiTheme="majorHAnsi" w:hAnsiTheme="majorHAnsi" w:cstheme="majorHAnsi"/>
          <w:color w:val="000000" w:themeColor="text1"/>
        </w:rPr>
      </w:pPr>
      <w:r w:rsidRPr="00A14858">
        <w:rPr>
          <w:rFonts w:asciiTheme="majorHAnsi" w:hAnsiTheme="majorHAnsi" w:cstheme="majorHAnsi"/>
          <w:color w:val="000000" w:themeColor="text1"/>
        </w:rPr>
        <w:pict>
          <v:rect id="_x0000_i1029" style="width:0;height:1.5pt" o:hralign="center" o:hrstd="t" o:hr="t" fillcolor="#a0a0a0" stroked="f"/>
        </w:pict>
      </w:r>
    </w:p>
    <w:p w:rsidR="00C26487" w:rsidRPr="00A14858" w:rsidRDefault="00C26487" w:rsidP="00C26487">
      <w:pPr>
        <w:rPr>
          <w:rFonts w:asciiTheme="majorHAnsi" w:hAnsiTheme="majorHAnsi" w:cstheme="majorHAnsi"/>
          <w:color w:val="000000" w:themeColor="text1"/>
        </w:rPr>
      </w:pPr>
    </w:p>
    <w:p w:rsidR="00C26487" w:rsidRPr="00A14858" w:rsidRDefault="00C26487" w:rsidP="00C26487">
      <w:pPr>
        <w:rPr>
          <w:rFonts w:asciiTheme="majorHAnsi" w:hAnsiTheme="majorHAnsi" w:cstheme="majorHAnsi"/>
          <w:color w:val="000000" w:themeColor="text1"/>
        </w:rPr>
      </w:pPr>
    </w:p>
    <w:p w:rsidR="00C26487" w:rsidRPr="00A14858" w:rsidRDefault="00C26487" w:rsidP="00C26487">
      <w:pPr>
        <w:rPr>
          <w:rStyle w:val="Textoennegrita"/>
          <w:rFonts w:asciiTheme="majorHAnsi" w:hAnsiTheme="majorHAnsi" w:cstheme="majorHAnsi"/>
          <w:b w:val="0"/>
          <w:bCs w:val="0"/>
          <w:color w:val="000000" w:themeColor="text1"/>
        </w:rPr>
      </w:pPr>
    </w:p>
    <w:p w:rsidR="008F0DDB" w:rsidRPr="00A14858" w:rsidRDefault="008F0DDB" w:rsidP="008F0DDB">
      <w:pPr>
        <w:pStyle w:val="Ttulo4"/>
        <w:rPr>
          <w:rFonts w:cstheme="majorHAnsi"/>
          <w:i w:val="0"/>
          <w:color w:val="000000" w:themeColor="text1"/>
          <w:lang w:val="es-ES"/>
        </w:rPr>
      </w:pPr>
      <w:r w:rsidRPr="00A14858">
        <w:rPr>
          <w:rStyle w:val="Textoennegrita"/>
          <w:rFonts w:cstheme="majorHAnsi"/>
          <w:b/>
          <w:bCs/>
          <w:i w:val="0"/>
          <w:color w:val="000000" w:themeColor="text1"/>
          <w:lang w:val="es-ES"/>
        </w:rPr>
        <w:lastRenderedPageBreak/>
        <w:t>2.3 Áreas funcionales clave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 xml:space="preserve">Menciona al menos </w:t>
      </w:r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tres áreas</w:t>
      </w: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 xml:space="preserve"> y explica cómo operan de forma digital.</w:t>
      </w: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br/>
        <w:t xml:space="preserve">Ejemplo: </w:t>
      </w:r>
      <w:r w:rsidRPr="00A14858">
        <w:rPr>
          <w:rStyle w:val="nfasis"/>
          <w:rFonts w:asciiTheme="majorHAnsi" w:hAnsiTheme="majorHAnsi" w:cstheme="majorHAnsi"/>
          <w:i w:val="0"/>
          <w:color w:val="000000" w:themeColor="text1"/>
          <w:sz w:val="22"/>
          <w:szCs w:val="22"/>
          <w:lang w:val="es-ES"/>
        </w:rPr>
        <w:t>Marketing basado en automatización y CRM en la nube.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Escribe aquí: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Área 1: ___________________________ → Operación digital: ______________________</w:t>
      </w: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br/>
        <w:t>Área 2: ___________________________ → Operación digital: ______________________</w:t>
      </w: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br/>
        <w:t>Área 3: ___________________________ → Operación digital: ______________________</w:t>
      </w:r>
    </w:p>
    <w:p w:rsidR="008F0DDB" w:rsidRPr="00A14858" w:rsidRDefault="008F0DDB" w:rsidP="008F0DDB">
      <w:pPr>
        <w:rPr>
          <w:rFonts w:asciiTheme="majorHAnsi" w:hAnsiTheme="majorHAnsi" w:cstheme="majorHAnsi"/>
          <w:color w:val="000000" w:themeColor="text1"/>
          <w:lang w:val="es-ES"/>
        </w:rPr>
      </w:pPr>
    </w:p>
    <w:p w:rsidR="008F0DDB" w:rsidRPr="00A14858" w:rsidRDefault="008F0DDB" w:rsidP="008F0DDB">
      <w:pPr>
        <w:pStyle w:val="Ttulo4"/>
        <w:rPr>
          <w:rFonts w:cstheme="majorHAnsi"/>
          <w:i w:val="0"/>
          <w:color w:val="000000" w:themeColor="text1"/>
          <w:lang w:val="es-ES"/>
        </w:rPr>
      </w:pPr>
      <w:r w:rsidRPr="00A14858">
        <w:rPr>
          <w:rStyle w:val="Textoennegrita"/>
          <w:rFonts w:cstheme="majorHAnsi"/>
          <w:b/>
          <w:bCs/>
          <w:i w:val="0"/>
          <w:color w:val="000000" w:themeColor="text1"/>
          <w:lang w:val="es-ES"/>
        </w:rPr>
        <w:t>2.4 Roles digitales clave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 xml:space="preserve">Incluye al menos uno. Ejemplos: </w:t>
      </w:r>
      <w:proofErr w:type="spellStart"/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Product</w:t>
      </w:r>
      <w:proofErr w:type="spellEnd"/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 xml:space="preserve"> Manager, Analista de datos, UX </w:t>
      </w:r>
      <w:proofErr w:type="spellStart"/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Designer</w:t>
      </w:r>
      <w:proofErr w:type="spellEnd"/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.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Escribe aquí: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Rol digital: ____________________________________________</w:t>
      </w: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br/>
        <w:t>Función principal: _______________________________________</w:t>
      </w:r>
    </w:p>
    <w:p w:rsidR="00F60A48" w:rsidRPr="00A14858" w:rsidRDefault="00F60A48">
      <w:pPr>
        <w:rPr>
          <w:rFonts w:asciiTheme="majorHAnsi" w:hAnsiTheme="majorHAnsi" w:cstheme="majorHAnsi"/>
          <w:color w:val="000000" w:themeColor="text1"/>
          <w:lang w:val="es-ES"/>
        </w:rPr>
      </w:pPr>
    </w:p>
    <w:p w:rsidR="008F0DDB" w:rsidRPr="00A14858" w:rsidRDefault="008F0DDB" w:rsidP="00C26487">
      <w:pPr>
        <w:pStyle w:val="Ttulo3"/>
        <w:rPr>
          <w:rFonts w:cstheme="majorHAnsi"/>
          <w:color w:val="000000" w:themeColor="text1"/>
          <w:lang w:val="es-ES"/>
        </w:rPr>
      </w:pPr>
      <w:r w:rsidRPr="00A14858">
        <w:rPr>
          <w:rStyle w:val="Textoennegrita"/>
          <w:rFonts w:cstheme="majorHAnsi"/>
          <w:b/>
          <w:bCs/>
          <w:color w:val="000000" w:themeColor="text1"/>
          <w:lang w:val="es-ES"/>
        </w:rPr>
        <w:t>PASO 3: Cultura y Comportamiento Organizacional</w:t>
      </w:r>
      <w:r w:rsidR="00C26487" w:rsidRPr="00A14858">
        <w:rPr>
          <w:rStyle w:val="Textoennegrita"/>
          <w:rFonts w:cstheme="majorHAnsi"/>
          <w:b/>
          <w:bCs/>
          <w:color w:val="000000" w:themeColor="text1"/>
          <w:lang w:val="es-ES"/>
        </w:rPr>
        <w:t xml:space="preserve"> </w:t>
      </w:r>
      <w:r w:rsidRPr="00A14858">
        <w:rPr>
          <w:rStyle w:val="nfasis"/>
          <w:rFonts w:cstheme="majorHAnsi"/>
          <w:i w:val="0"/>
          <w:color w:val="000000" w:themeColor="text1"/>
          <w:lang w:val="es-ES"/>
        </w:rPr>
        <w:t>(Unidad 3: Cultura digital y trabajo en equipo)</w:t>
      </w:r>
    </w:p>
    <w:p w:rsidR="008F0DDB" w:rsidRPr="00A14858" w:rsidRDefault="008F0DDB" w:rsidP="008F0DDB">
      <w:pPr>
        <w:pStyle w:val="Ttulo4"/>
        <w:rPr>
          <w:rFonts w:cstheme="majorHAnsi"/>
          <w:i w:val="0"/>
          <w:color w:val="000000" w:themeColor="text1"/>
          <w:lang w:val="es-ES"/>
        </w:rPr>
      </w:pPr>
      <w:r w:rsidRPr="00A14858">
        <w:rPr>
          <w:rStyle w:val="Textoennegrita"/>
          <w:rFonts w:cstheme="majorHAnsi"/>
          <w:b/>
          <w:bCs/>
          <w:i w:val="0"/>
          <w:color w:val="000000" w:themeColor="text1"/>
          <w:lang w:val="es-ES"/>
        </w:rPr>
        <w:t>3.1 Valores principales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Define los valores rectores de la empresa (ej. innovación, colaboración, ética, agilidad).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proofErr w:type="spellStart"/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>Lista</w:t>
      </w:r>
      <w:proofErr w:type="spellEnd"/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>tus</w:t>
      </w:r>
      <w:proofErr w:type="spellEnd"/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>valores</w:t>
      </w:r>
      <w:proofErr w:type="spellEnd"/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>:</w:t>
      </w:r>
    </w:p>
    <w:p w:rsidR="008F0DDB" w:rsidRPr="00A14858" w:rsidRDefault="00A14858" w:rsidP="008F0D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hAnsiTheme="majorHAnsi" w:cstheme="majorHAnsi"/>
          <w:color w:val="000000" w:themeColor="text1"/>
        </w:rPr>
      </w:pPr>
      <w:r w:rsidRPr="00A14858">
        <w:rPr>
          <w:rFonts w:asciiTheme="majorHAnsi" w:hAnsiTheme="majorHAnsi" w:cstheme="majorHAnsi"/>
          <w:color w:val="000000" w:themeColor="text1"/>
        </w:rPr>
        <w:pict>
          <v:rect id="_x0000_i1030" style="width:0;height:1.5pt" o:hralign="center" o:hrstd="t" o:hr="t" fillcolor="#a0a0a0" stroked="f"/>
        </w:pict>
      </w:r>
    </w:p>
    <w:p w:rsidR="008F0DDB" w:rsidRPr="00A14858" w:rsidRDefault="00A14858" w:rsidP="008F0D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hAnsiTheme="majorHAnsi" w:cstheme="majorHAnsi"/>
          <w:color w:val="000000" w:themeColor="text1"/>
        </w:rPr>
      </w:pPr>
      <w:r w:rsidRPr="00A14858">
        <w:rPr>
          <w:rFonts w:asciiTheme="majorHAnsi" w:hAnsiTheme="majorHAnsi" w:cstheme="majorHAnsi"/>
          <w:color w:val="000000" w:themeColor="text1"/>
        </w:rPr>
        <w:pict>
          <v:rect id="_x0000_i1031" style="width:0;height:1.5pt" o:hralign="center" o:hrstd="t" o:hr="t" fillcolor="#a0a0a0" stroked="f"/>
        </w:pict>
      </w:r>
    </w:p>
    <w:p w:rsidR="00C26487" w:rsidRPr="00A14858" w:rsidRDefault="00A14858" w:rsidP="008F0D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hAnsiTheme="majorHAnsi" w:cstheme="majorHAnsi"/>
          <w:color w:val="000000" w:themeColor="text1"/>
        </w:rPr>
      </w:pPr>
      <w:r w:rsidRPr="00A14858">
        <w:rPr>
          <w:rFonts w:asciiTheme="majorHAnsi" w:hAnsiTheme="majorHAnsi" w:cstheme="majorHAnsi"/>
          <w:color w:val="000000" w:themeColor="text1"/>
        </w:rPr>
        <w:pict>
          <v:rect id="_x0000_i1032" style="width:0;height:1.5pt" o:hralign="center" o:hrstd="t" o:hr="t" fillcolor="#a0a0a0" stroked="f"/>
        </w:pict>
      </w:r>
    </w:p>
    <w:p w:rsidR="00C26487" w:rsidRPr="00A14858" w:rsidRDefault="00C26487" w:rsidP="00C26487">
      <w:pPr>
        <w:spacing w:before="100" w:beforeAutospacing="1" w:after="100" w:afterAutospacing="1" w:line="240" w:lineRule="auto"/>
        <w:rPr>
          <w:rFonts w:asciiTheme="majorHAnsi" w:hAnsiTheme="majorHAnsi" w:cstheme="majorHAnsi"/>
          <w:color w:val="000000" w:themeColor="text1"/>
        </w:rPr>
      </w:pPr>
    </w:p>
    <w:p w:rsidR="00C26487" w:rsidRPr="00A14858" w:rsidRDefault="00C26487" w:rsidP="00C26487">
      <w:pPr>
        <w:spacing w:before="100" w:beforeAutospacing="1" w:after="100" w:afterAutospacing="1" w:line="240" w:lineRule="auto"/>
        <w:rPr>
          <w:rFonts w:asciiTheme="majorHAnsi" w:hAnsiTheme="majorHAnsi" w:cstheme="majorHAnsi"/>
          <w:color w:val="000000" w:themeColor="text1"/>
        </w:rPr>
      </w:pPr>
    </w:p>
    <w:p w:rsidR="00C26487" w:rsidRPr="00A14858" w:rsidRDefault="00C26487" w:rsidP="00C26487">
      <w:pPr>
        <w:spacing w:before="100" w:beforeAutospacing="1" w:after="100" w:afterAutospacing="1" w:line="240" w:lineRule="auto"/>
        <w:rPr>
          <w:rFonts w:asciiTheme="majorHAnsi" w:hAnsiTheme="majorHAnsi" w:cstheme="majorHAnsi"/>
          <w:color w:val="000000" w:themeColor="text1"/>
        </w:rPr>
      </w:pPr>
    </w:p>
    <w:p w:rsidR="00C26487" w:rsidRPr="00A14858" w:rsidRDefault="00C26487" w:rsidP="00C26487">
      <w:pPr>
        <w:spacing w:before="100" w:beforeAutospacing="1" w:after="100" w:afterAutospacing="1" w:line="240" w:lineRule="auto"/>
        <w:rPr>
          <w:rStyle w:val="Textoennegrita"/>
          <w:rFonts w:asciiTheme="majorHAnsi" w:hAnsiTheme="majorHAnsi" w:cstheme="majorHAnsi"/>
          <w:b w:val="0"/>
          <w:bCs w:val="0"/>
          <w:color w:val="000000" w:themeColor="text1"/>
        </w:rPr>
      </w:pPr>
    </w:p>
    <w:p w:rsidR="00C26487" w:rsidRPr="00A14858" w:rsidRDefault="00C26487" w:rsidP="00C26487">
      <w:pPr>
        <w:spacing w:before="100" w:beforeAutospacing="1" w:after="100" w:afterAutospacing="1" w:line="240" w:lineRule="auto"/>
        <w:rPr>
          <w:rStyle w:val="Textoennegrita"/>
          <w:rFonts w:asciiTheme="majorHAnsi" w:hAnsiTheme="majorHAnsi" w:cstheme="majorHAnsi"/>
          <w:b w:val="0"/>
          <w:bCs w:val="0"/>
          <w:color w:val="000000" w:themeColor="text1"/>
        </w:rPr>
      </w:pPr>
    </w:p>
    <w:p w:rsidR="008F0DDB" w:rsidRPr="00A14858" w:rsidRDefault="008F0DDB" w:rsidP="008F0DDB">
      <w:pPr>
        <w:pStyle w:val="Ttulo4"/>
        <w:rPr>
          <w:rFonts w:cstheme="majorHAnsi"/>
          <w:i w:val="0"/>
          <w:color w:val="000000" w:themeColor="text1"/>
          <w:lang w:val="es-ES"/>
        </w:rPr>
      </w:pPr>
      <w:r w:rsidRPr="00A14858">
        <w:rPr>
          <w:rStyle w:val="Textoennegrita"/>
          <w:rFonts w:cstheme="majorHAnsi"/>
          <w:b/>
          <w:bCs/>
          <w:i w:val="0"/>
          <w:color w:val="000000" w:themeColor="text1"/>
          <w:lang w:val="es-ES"/>
        </w:rPr>
        <w:lastRenderedPageBreak/>
        <w:t>3.2 Liderazgo y colaboración digital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Describe:</w:t>
      </w:r>
    </w:p>
    <w:p w:rsidR="008F0DDB" w:rsidRPr="00A14858" w:rsidRDefault="008F0DDB" w:rsidP="008F0DDB">
      <w:pPr>
        <w:pStyle w:val="NormalWeb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proofErr w:type="spellStart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>Tipo</w:t>
      </w:r>
      <w:proofErr w:type="spellEnd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 </w:t>
      </w:r>
      <w:proofErr w:type="spellStart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>liderazgo</w:t>
      </w:r>
      <w:proofErr w:type="spellEnd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que </w:t>
      </w:r>
      <w:proofErr w:type="spellStart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>promoverás</w:t>
      </w:r>
      <w:proofErr w:type="spellEnd"/>
    </w:p>
    <w:p w:rsidR="008F0DDB" w:rsidRPr="00A14858" w:rsidRDefault="008F0DDB" w:rsidP="008F0DDB">
      <w:pPr>
        <w:pStyle w:val="NormalWeb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proofErr w:type="spellStart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>Herramientas</w:t>
      </w:r>
      <w:proofErr w:type="spellEnd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>digitales</w:t>
      </w:r>
      <w:proofErr w:type="spellEnd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para </w:t>
      </w:r>
      <w:proofErr w:type="spellStart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>trabajo</w:t>
      </w:r>
      <w:proofErr w:type="spellEnd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>remoto</w:t>
      </w:r>
      <w:proofErr w:type="spellEnd"/>
    </w:p>
    <w:p w:rsidR="00C26487" w:rsidRPr="00A14858" w:rsidRDefault="008F0DDB" w:rsidP="008F0DDB">
      <w:pPr>
        <w:pStyle w:val="NormalWeb"/>
        <w:numPr>
          <w:ilvl w:val="0"/>
          <w:numId w:val="11"/>
        </w:numPr>
        <w:rPr>
          <w:rStyle w:val="Textoennegrita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</w:pPr>
      <w:proofErr w:type="spellStart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>Dinámicas</w:t>
      </w:r>
      <w:proofErr w:type="spellEnd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 </w:t>
      </w:r>
      <w:proofErr w:type="spellStart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>colaboración</w:t>
      </w:r>
      <w:proofErr w:type="spellEnd"/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 xml:space="preserve">Escribe </w:t>
      </w:r>
      <w:proofErr w:type="spellStart"/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>aquí</w:t>
      </w:r>
      <w:proofErr w:type="spellEnd"/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>: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Liderazgo propuesto: ________________________________________</w:t>
      </w: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br/>
        <w:t>Herramientas digitales a utilizar: _____________________________</w:t>
      </w: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br/>
        <w:t>Cómo se fomentará el trabajo en equipo: ________________________</w:t>
      </w:r>
    </w:p>
    <w:p w:rsidR="008F0DDB" w:rsidRPr="00A14858" w:rsidRDefault="008F0DDB" w:rsidP="008F0DDB">
      <w:pPr>
        <w:rPr>
          <w:rFonts w:asciiTheme="majorHAnsi" w:hAnsiTheme="majorHAnsi" w:cstheme="majorHAnsi"/>
          <w:color w:val="000000" w:themeColor="text1"/>
          <w:lang w:val="es-ES"/>
        </w:rPr>
      </w:pPr>
    </w:p>
    <w:p w:rsidR="008F0DDB" w:rsidRPr="00A14858" w:rsidRDefault="008F0DDB" w:rsidP="008F0DDB">
      <w:pPr>
        <w:pStyle w:val="Ttulo4"/>
        <w:rPr>
          <w:rFonts w:cstheme="majorHAnsi"/>
          <w:i w:val="0"/>
          <w:color w:val="000000" w:themeColor="text1"/>
          <w:lang w:val="es-ES"/>
        </w:rPr>
      </w:pPr>
      <w:r w:rsidRPr="00A14858">
        <w:rPr>
          <w:rStyle w:val="Textoennegrita"/>
          <w:rFonts w:cstheme="majorHAnsi"/>
          <w:b/>
          <w:bCs/>
          <w:i w:val="0"/>
          <w:color w:val="000000" w:themeColor="text1"/>
          <w:lang w:val="es-ES"/>
        </w:rPr>
        <w:t>3.3 Adaptabilidad, diversidad e inclusión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</w:pP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t>Indica acciones concretas para fomentar estos elementos.</w:t>
      </w:r>
      <w:r w:rsidRPr="00A14858">
        <w:rPr>
          <w:rFonts w:asciiTheme="majorHAnsi" w:hAnsiTheme="majorHAnsi" w:cstheme="majorHAnsi"/>
          <w:color w:val="000000" w:themeColor="text1"/>
          <w:sz w:val="22"/>
          <w:szCs w:val="22"/>
          <w:lang w:val="es-ES"/>
        </w:rPr>
        <w:br/>
        <w:t xml:space="preserve">Ejemplo: </w:t>
      </w:r>
      <w:r w:rsidRPr="00A14858">
        <w:rPr>
          <w:rStyle w:val="nfasis"/>
          <w:rFonts w:asciiTheme="majorHAnsi" w:hAnsiTheme="majorHAnsi" w:cstheme="majorHAnsi"/>
          <w:i w:val="0"/>
          <w:color w:val="000000" w:themeColor="text1"/>
          <w:sz w:val="22"/>
          <w:szCs w:val="22"/>
          <w:lang w:val="es-ES"/>
        </w:rPr>
        <w:t>Capacitaciones sobre sesgos, reclutamiento inclusivo, metodologías ágiles.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 xml:space="preserve">Escribe </w:t>
      </w:r>
      <w:proofErr w:type="spellStart"/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>aquí</w:t>
      </w:r>
      <w:proofErr w:type="spellEnd"/>
      <w:r w:rsidRPr="00A14858">
        <w:rPr>
          <w:rStyle w:val="Textoennegrita"/>
          <w:rFonts w:asciiTheme="majorHAnsi" w:hAnsiTheme="majorHAnsi" w:cstheme="majorHAnsi"/>
          <w:color w:val="000000" w:themeColor="text1"/>
          <w:sz w:val="22"/>
          <w:szCs w:val="22"/>
        </w:rPr>
        <w:t>:</w:t>
      </w:r>
    </w:p>
    <w:p w:rsidR="008F0DDB" w:rsidRPr="00A14858" w:rsidRDefault="008F0DDB" w:rsidP="008F0DDB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proofErr w:type="spellStart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>Acciones</w:t>
      </w:r>
      <w:proofErr w:type="spellEnd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>propuestas</w:t>
      </w:r>
      <w:proofErr w:type="spellEnd"/>
      <w:r w:rsidRPr="00A14858">
        <w:rPr>
          <w:rFonts w:asciiTheme="majorHAnsi" w:hAnsiTheme="majorHAnsi" w:cstheme="majorHAnsi"/>
          <w:color w:val="000000" w:themeColor="text1"/>
          <w:sz w:val="22"/>
          <w:szCs w:val="22"/>
        </w:rPr>
        <w:t>:</w:t>
      </w:r>
    </w:p>
    <w:p w:rsidR="008F0DDB" w:rsidRPr="00A14858" w:rsidRDefault="00A14858" w:rsidP="008F0DDB">
      <w:pPr>
        <w:rPr>
          <w:rFonts w:asciiTheme="majorHAnsi" w:hAnsiTheme="majorHAnsi" w:cstheme="majorHAnsi"/>
          <w:color w:val="000000" w:themeColor="text1"/>
        </w:rPr>
      </w:pPr>
      <w:r w:rsidRPr="00A14858">
        <w:rPr>
          <w:rFonts w:asciiTheme="majorHAnsi" w:hAnsiTheme="majorHAnsi" w:cstheme="majorHAnsi"/>
          <w:color w:val="000000" w:themeColor="text1"/>
        </w:rPr>
        <w:pict>
          <v:rect id="_x0000_i1033" style="width:0;height:1.5pt" o:hralign="center" o:hrstd="t" o:hr="t" fillcolor="#a0a0a0" stroked="f"/>
        </w:pict>
      </w:r>
    </w:p>
    <w:p w:rsidR="008F0DDB" w:rsidRPr="00A14858" w:rsidRDefault="00A14858" w:rsidP="008F0DDB">
      <w:pPr>
        <w:rPr>
          <w:rFonts w:asciiTheme="majorHAnsi" w:hAnsiTheme="majorHAnsi" w:cstheme="majorHAnsi"/>
          <w:color w:val="000000" w:themeColor="text1"/>
        </w:rPr>
      </w:pPr>
      <w:r w:rsidRPr="00A14858">
        <w:rPr>
          <w:rFonts w:asciiTheme="majorHAnsi" w:hAnsiTheme="majorHAnsi" w:cstheme="majorHAnsi"/>
          <w:color w:val="000000" w:themeColor="text1"/>
        </w:rPr>
        <w:pict>
          <v:rect id="_x0000_i1034" style="width:0;height:1.5pt" o:hralign="center" o:hrstd="t" o:hr="t" fillcolor="#a0a0a0" stroked="f"/>
        </w:pict>
      </w:r>
    </w:p>
    <w:p w:rsidR="008F0DDB" w:rsidRPr="00A14858" w:rsidRDefault="00A14858" w:rsidP="008F0DDB">
      <w:pPr>
        <w:rPr>
          <w:rFonts w:asciiTheme="majorHAnsi" w:hAnsiTheme="majorHAnsi" w:cstheme="majorHAnsi"/>
          <w:color w:val="000000" w:themeColor="text1"/>
        </w:rPr>
      </w:pPr>
      <w:r w:rsidRPr="00A14858">
        <w:rPr>
          <w:rFonts w:asciiTheme="majorHAnsi" w:hAnsiTheme="majorHAnsi" w:cstheme="majorHAnsi"/>
          <w:color w:val="000000" w:themeColor="text1"/>
        </w:rPr>
        <w:pict>
          <v:rect id="_x0000_i1035" style="width:0;height:1.5pt" o:hralign="center" o:hrstd="t" o:hr="t" fillcolor="#a0a0a0" stroked="f"/>
        </w:pict>
      </w:r>
    </w:p>
    <w:p w:rsidR="008F0DDB" w:rsidRPr="00A14858" w:rsidRDefault="008F0DDB">
      <w:pPr>
        <w:rPr>
          <w:rFonts w:asciiTheme="majorHAnsi" w:hAnsiTheme="majorHAnsi" w:cstheme="majorHAnsi"/>
          <w:color w:val="000000" w:themeColor="text1"/>
          <w:lang w:val="es-ES"/>
        </w:rPr>
      </w:pPr>
    </w:p>
    <w:sectPr w:rsidR="008F0DDB" w:rsidRPr="00A14858" w:rsidSect="0069052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AA3B03"/>
    <w:multiLevelType w:val="multilevel"/>
    <w:tmpl w:val="1F38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D5928"/>
    <w:multiLevelType w:val="multilevel"/>
    <w:tmpl w:val="5922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4E60"/>
    <w:rsid w:val="0015074B"/>
    <w:rsid w:val="0029639D"/>
    <w:rsid w:val="00326F90"/>
    <w:rsid w:val="00690525"/>
    <w:rsid w:val="008F0DDB"/>
    <w:rsid w:val="00A14858"/>
    <w:rsid w:val="00AA1D8D"/>
    <w:rsid w:val="00B22FEB"/>
    <w:rsid w:val="00B47730"/>
    <w:rsid w:val="00BB7C5A"/>
    <w:rsid w:val="00C26487"/>
    <w:rsid w:val="00CB0664"/>
    <w:rsid w:val="00EC39C0"/>
    <w:rsid w:val="00F60A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B710550-74C6-4644-BD6A-B8B166F5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F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F1A045-8F90-4E99-BC54-A5646B01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SONY</cp:lastModifiedBy>
  <cp:revision>4</cp:revision>
  <cp:lastPrinted>2025-11-23T04:57:00Z</cp:lastPrinted>
  <dcterms:created xsi:type="dcterms:W3CDTF">2025-11-23T04:48:00Z</dcterms:created>
  <dcterms:modified xsi:type="dcterms:W3CDTF">2025-11-23T04:57:00Z</dcterms:modified>
  <cp:category/>
</cp:coreProperties>
</file>